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contained 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Items consumed to meet our daily needs and grouped based upon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required in small amounts and contributes to health and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class of nutrient can be synthesied from other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describes an adequate amount of energy not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pictorial guide showing groups, portions and types of foods required for a healthy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class of nutrient must be consumed every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energy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given to the process of maintaining body 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required in large amounts and provides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body store and transport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describes the recommended energy intakes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process where plants use the energy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Foods that contain more than one food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we consume our food, based upon how we put them togther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converting nutrients (food) into functional bodily tissue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Terminology </dc:title>
  <dcterms:created xsi:type="dcterms:W3CDTF">2021-10-11T13:34:10Z</dcterms:created>
  <dcterms:modified xsi:type="dcterms:W3CDTF">2021-10-11T13:34:10Z</dcterms:modified>
</cp:coreProperties>
</file>