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Activity that speeds person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eating disorder where the person starves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foods that have more vitamins and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intense burst of burning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eating behavior that harms one emotionally and mentally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Repeated binges and inappropriate behaviors to prevent weight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Stages of growth from birth to maternity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eating disorder where a person has large episodes of uncontrolled eating amounts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diet that is popular for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body mass index of 18.5 to 24.9 in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negative physical reaction to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thick yellowish fluid that will protect the body from infections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Just enough energy out body needs to stay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Unborn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condition where the body cannot control blood sugar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Calculation of a person's weight and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gradual changes to your eating habits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Proportions of bone, muscle, fat and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Vigorous activity that causes heart rate to increase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reaction to the body's immune system when exposed to proteins in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producing breast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unit used to measure amount of energy value in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Loss of body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Body's ability to meet physical demands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Terms</dc:title>
  <dcterms:created xsi:type="dcterms:W3CDTF">2021-10-11T13:33:24Z</dcterms:created>
  <dcterms:modified xsi:type="dcterms:W3CDTF">2021-10-11T13:33:24Z</dcterms:modified>
</cp:coreProperties>
</file>