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Unscrambler</w:t>
      </w:r>
    </w:p>
    <w:p>
      <w:pPr>
        <w:pStyle w:val="Questions"/>
      </w:pPr>
      <w:r>
        <w:t xml:space="preserve">1. DYOCRABHTEAR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EPINROT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ATF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INRO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AIULCCM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DMIOUS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FERBI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RTEWA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AIVTMIN 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IVTNIAM 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NMAIITV 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IMTVAIN 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Unscrambler</dc:title>
  <dcterms:created xsi:type="dcterms:W3CDTF">2021-10-11T13:34:05Z</dcterms:created>
  <dcterms:modified xsi:type="dcterms:W3CDTF">2021-10-11T13:34:05Z</dcterms:modified>
</cp:coreProperties>
</file>