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Substances in food that your body needs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Nutrients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nutrients and how your body uses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Saturated Fat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Sugars and starches that occur naturally in foods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Minerals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Parts of fruits, vegetables and grains that your body can't digest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Calorie Dense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nutrients your body uses to build, repair, and maintain cells and tissues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MyPlate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 that is solid at room temperature (bad fat)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Nutrient Dense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 that is liquid at room temperature (good fat)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that help your body fight infections and use other minerals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Calorie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that help form healthy teeth and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regulates our body temperature and carries oxygen to our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of energy used by our bodies to maintain growth and health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Whole Grains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Calories with lots of nutrients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Carbohydrates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Calories with little nutrients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Unsaturated Fat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designed to remind Americans to eat healthfully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Nutrition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grains that contain the entire grain kernel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Vitamins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Vocab </dc:title>
  <dcterms:created xsi:type="dcterms:W3CDTF">2021-10-11T13:34:32Z</dcterms:created>
  <dcterms:modified xsi:type="dcterms:W3CDTF">2021-10-11T13:34:32Z</dcterms:modified>
</cp:coreProperties>
</file>