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nutrition that helps the body use carbs, proteins, and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rid the body of food by vomiting or by taking laxatives and diuretics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parts that make up a particular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fat-like substance made by the body and found in certain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nutrient that provides energy, and helps the body store and use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disease in which the body produces little or no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simple sugar that is the body's main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eating disorder in which a person binges and purges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substance in foods that helps with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listing of the amount of food that is considered a 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building blocks that make up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nutrient that is needed for growth, and to help build and repair body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 a large amount of food in a short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hormone that regulates the blood sugar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panel of nutrition information required on all processed foods regulated by the FDA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quick weight-loss strategy that is popular 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the processes by which humans, animals, and plants consume and use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title of information panel that is required on most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category of foods that contain similar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weight that is 20 percent or more than desireable body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energy produced by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diet that excludes food of animal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grains and plants that cannot be digested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food substance that is made and stored in most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adnormal responce to food that is triggered by the immune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Vocab</dc:title>
  <dcterms:created xsi:type="dcterms:W3CDTF">2021-10-11T13:33:41Z</dcterms:created>
  <dcterms:modified xsi:type="dcterms:W3CDTF">2021-10-11T13:33:41Z</dcterms:modified>
</cp:coreProperties>
</file>