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that stimulates the nervous system and it is found in some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activity that keeps your body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nutrients made up of carbon and hydrogen and oxygen and it is your body's 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foods with many nutrients compared to foods with few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fats that raise cholesterol in the body and it is found in all animals products and tropical oil and mainly found in fast food and junk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illness that involves harmful attitudes about the body and self and food and actions that are dangerous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total balance of foods that you eat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unit of measure for energy supplied by food or used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steps that are taken to prepare packaged food for marketing and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chemicals found in food that the body needs to work properly and there are 6 main nutrient categories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and fat soluble substances that your body needs to assist in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unhealthy substance that is made through the chemical process of hydrogenation of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fats that may lower cholesterol and are found mainly in vegetable oils and is better for us but in limited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nutrient that the body uses to build new cells and repair injured ones and also for muscle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 like waxy substance that helps the body carry out many processes and yet may clog and block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used to describe foods with added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materials that your body can’t digest completely but help move waste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nutrients that aids the body in many processes such as tissue growth and repair and building strong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simple guidelines to help you make healthy food choices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Vocabulary</dc:title>
  <dcterms:created xsi:type="dcterms:W3CDTF">2021-10-11T13:35:07Z</dcterms:created>
  <dcterms:modified xsi:type="dcterms:W3CDTF">2021-10-11T13:35:07Z</dcterms:modified>
</cp:coreProperties>
</file>