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processes involved in taking in nutrients and assimilating and utilizing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nutrients important for building muscle and blood tissues and for cell repair and replacement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up 50 to 70 percent of the body's weight and is necessary for virtually every function of the cells and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important substance needed for proper repair of the skin and tissues; promotes the production of collagen in the skin's dermal tissues; aids in and promotes the skin's healing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helps protect the skin from the harmful effects of the sun's UV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nutrients required for many body functions to occur, including normal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test for identifying a possible allergy in a client; aka "predisposition test"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of the body to resist and destroy pathogens and respond to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immunity that is partly inherited and partly developed through healthy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supports the overall health of the skin; aids in health, functions, and repair of skin cells; shown to improve the skin's elasticity and thickness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immunity that is developed after overcoming disease, through inoculation, or through exposure to natural allergens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substances that kill or slow the growth of bacteria and other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nutrients needed for energy to run every function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hypersensitivity disorders of the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enables the body to properly absorb and use calcium, the element needed for proper bone development and maintenance. also promotes rapid healing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nutrients used by cells to produce important biochemicals that have many body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science of designing the workplace as well as its equipment and tools to make specific body movements more comfortable, efficient, and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nutrients needed for many body functions, including hormones, sebum production, and absorption of fat-soluble vitamins A, D, E, and 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Vocabulary</dc:title>
  <dcterms:created xsi:type="dcterms:W3CDTF">2021-10-11T13:35:21Z</dcterms:created>
  <dcterms:modified xsi:type="dcterms:W3CDTF">2021-10-11T13:35:21Z</dcterms:modified>
</cp:coreProperties>
</file>