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essential nutrient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found in meats,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essential substance that your body needs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heat measuring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view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beans,milk, and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body system that breaks down food into nutrients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fat that is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taking in food and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fatty acids is an unhealthy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 that is liquid at room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 </dc:title>
  <dcterms:created xsi:type="dcterms:W3CDTF">2021-10-11T13:34:01Z</dcterms:created>
  <dcterms:modified xsi:type="dcterms:W3CDTF">2021-10-11T13:34:01Z</dcterms:modified>
</cp:coreProperties>
</file>