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helps maintain normal blood pressure and keeps your heart and kidneys normal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like salt, known as MSG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limit total to less than 25% to 35% of your daily calories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found in animal products such as meat and milk as well as coconut and palm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labels tell you how many ____ are in one serving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make you feel full and can help lower cholesterol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healthy fat found in foods such as nuts, olive oil, and avocadoes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eating this can reduce the risk of cardiovascular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main energy source for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most people should eat less than 300mg of ___ a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commonly called salt, vital for healthy nerves and muscles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Vocabulary</dc:title>
  <dcterms:created xsi:type="dcterms:W3CDTF">2021-10-11T13:34:09Z</dcterms:created>
  <dcterms:modified xsi:type="dcterms:W3CDTF">2021-10-11T13:34:09Z</dcterms:modified>
</cp:coreProperties>
</file>