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fat, usually found in animal sources, that is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alkaline chemical element; in relation to food, usually refers to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fat made by the body and essential part of cell membranes. High levels in the blood can lead to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food components, including plant cell walls, pectins, gums, and brans that the body cannot 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mass and weight in the metric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needed for building and maintaining the health of bones and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 formed by adding hydrogen to liquid fat to make it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unit for measuring the energy produced by food when its metabolized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thousandth of a 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heavy metallic chemical element thats vital to biological processes (important for hemoglobin)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amount in a single helping or portion of food or drink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 Crossword</dc:title>
  <dcterms:created xsi:type="dcterms:W3CDTF">2021-10-11T13:33:56Z</dcterms:created>
  <dcterms:modified xsi:type="dcterms:W3CDTF">2021-10-11T13:33:56Z</dcterms:modified>
</cp:coreProperties>
</file>