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While 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Baby's first immunization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Lean meats, eggs, and blueberries are rich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additional calories needed by the mother while breastfeeding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used for nursing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herbs such as fennel seed and _____ can promote lactation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should a mother consult with when she has any questions about her nutrition while breastfeeding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taken to fill in additional  vitamin needs that are not met by diet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Mothers who breastfeed have a decreased risk for _____ later in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fish that should NOT be eaten by a breastfeeding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"Happy hormone" released before and during  breastfeeding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that contains large amounts of Vitamin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can agitate a breastfed baby and disrupt their sleep patterns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mother needs lost of water while nursing to stay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vegetables can cause gastrointestinal discomfort in breastfeeding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should NOT be consumed while breastfeeding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While Breastfeeding</dc:title>
  <dcterms:created xsi:type="dcterms:W3CDTF">2021-10-11T13:34:14Z</dcterms:created>
  <dcterms:modified xsi:type="dcterms:W3CDTF">2021-10-11T13:34:14Z</dcterms:modified>
</cp:coreProperties>
</file>