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Nutrition Word Cross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order for your brain to start working in the morning you must eat ______________________________?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____________________ is when you do exercise without weights that make you sweat.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_______________ is an example of a protein?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Cheese is an example of 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will help keep your bodies healthy?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_______________ is an example of exercise.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Fruits have _______________ in them.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Lifting ___________________ helps build muscles.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Playing ________________________ all day will not help you stay healthy.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nutritional choices I am making today will affect me when I am ____________________________-.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Rice and quinoa are examples of _______________________.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Carbohydrates give you ___________________________?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Peanut butter and avocado are examples of healthy __________?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It is okay to eat _____________________ every so often.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Drinking _____________ helps you have skin clear?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should look at the ________________ of foods before eating them.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_______________ is good to eat after working out because it builds strong muscles?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Vitamins and minerals are examples of _____________________.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Proteins, fats, and carbohydrates are ______________________.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type of food are bread and grains?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_____________________ is the best way to build muscle and lose fat.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_______________ helps strengthen your vision.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eating snacks people should make sure they are reading the ___________________ sizes of each food.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______________ is very important to be able to function and do well in school?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If you cannot drink milk or cheese you may be _____________________________.</w:t>
            </w:r>
          </w:p>
        </w:tc>
      </w:tr>
    </w:tbl>
    <w:p>
      <w:pPr>
        <w:pStyle w:val="WordBankLarge"/>
      </w:pPr>
      <w:r>
        <w:t xml:space="preserve">   carbohydrates    </w:t>
      </w:r>
      <w:r>
        <w:t xml:space="preserve">   sugar    </w:t>
      </w:r>
      <w:r>
        <w:t xml:space="preserve">   fats    </w:t>
      </w:r>
      <w:r>
        <w:t xml:space="preserve">   water    </w:t>
      </w:r>
      <w:r>
        <w:t xml:space="preserve">   sleep    </w:t>
      </w:r>
      <w:r>
        <w:t xml:space="preserve">   Protein    </w:t>
      </w:r>
      <w:r>
        <w:t xml:space="preserve">   Chicken    </w:t>
      </w:r>
      <w:r>
        <w:t xml:space="preserve">   running    </w:t>
      </w:r>
      <w:r>
        <w:t xml:space="preserve">   Lactose Intolerant    </w:t>
      </w:r>
      <w:r>
        <w:t xml:space="preserve">   Dairy    </w:t>
      </w:r>
      <w:r>
        <w:t xml:space="preserve">   junk food    </w:t>
      </w:r>
      <w:r>
        <w:t xml:space="preserve">   breakfast    </w:t>
      </w:r>
      <w:r>
        <w:t xml:space="preserve">   energy    </w:t>
      </w:r>
      <w:r>
        <w:t xml:space="preserve">   video games    </w:t>
      </w:r>
      <w:r>
        <w:t xml:space="preserve">   older    </w:t>
      </w:r>
      <w:r>
        <w:t xml:space="preserve">   grains    </w:t>
      </w:r>
      <w:r>
        <w:t xml:space="preserve">   exercise    </w:t>
      </w:r>
      <w:r>
        <w:t xml:space="preserve">   weights    </w:t>
      </w:r>
      <w:r>
        <w:t xml:space="preserve">   labels     </w:t>
      </w:r>
      <w:r>
        <w:t xml:space="preserve">   portion    </w:t>
      </w:r>
      <w:r>
        <w:t xml:space="preserve">   carrots    </w:t>
      </w:r>
      <w:r>
        <w:t xml:space="preserve">   cardio    </w:t>
      </w:r>
      <w:r>
        <w:t xml:space="preserve">   weight training    </w:t>
      </w:r>
      <w:r>
        <w:t xml:space="preserve">   macro-nutrients     </w:t>
      </w:r>
      <w:r>
        <w:t xml:space="preserve">   micronutrients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Nutrition Word Cross Puzzle</dc:title>
  <dcterms:created xsi:type="dcterms:W3CDTF">2021-10-11T13:35:04Z</dcterms:created>
  <dcterms:modified xsi:type="dcterms:W3CDTF">2021-10-11T13:35:04Z</dcterms:modified>
</cp:coreProperties>
</file>