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Nutrition Word Find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Medium"/>
      </w:pPr>
      <w:r>
        <w:t xml:space="preserve">   TURKEY    </w:t>
      </w:r>
      <w:r>
        <w:t xml:space="preserve">   VITAMINS    </w:t>
      </w:r>
      <w:r>
        <w:t xml:space="preserve">   CHEESE    </w:t>
      </w:r>
      <w:r>
        <w:t xml:space="preserve">   PROTEIN    </w:t>
      </w:r>
      <w:r>
        <w:t xml:space="preserve">   CELERY    </w:t>
      </w:r>
      <w:r>
        <w:t xml:space="preserve">   YOGURT    </w:t>
      </w:r>
      <w:r>
        <w:t xml:space="preserve">   ALMONDS    </w:t>
      </w:r>
      <w:r>
        <w:t xml:space="preserve">   SNACK    </w:t>
      </w:r>
      <w:r>
        <w:t xml:space="preserve">   RECOVERY    </w:t>
      </w:r>
      <w:r>
        <w:t xml:space="preserve">   SELFLOVE    </w:t>
      </w:r>
      <w:r>
        <w:t xml:space="preserve">   HYDRATE    </w:t>
      </w:r>
      <w:r>
        <w:t xml:space="preserve">   ENERGY    </w:t>
      </w:r>
      <w:r>
        <w:t xml:space="preserve">   HEALTH    </w:t>
      </w:r>
      <w:r>
        <w:t xml:space="preserve">   NUTRITION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Nutrition Word Find</dc:title>
  <dcterms:created xsi:type="dcterms:W3CDTF">2021-10-11T13:33:34Z</dcterms:created>
  <dcterms:modified xsi:type="dcterms:W3CDTF">2021-10-11T13:33:34Z</dcterms:modified>
</cp:coreProperties>
</file>