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Word Scramble</w:t>
      </w:r>
    </w:p>
    <w:p>
      <w:pPr>
        <w:pStyle w:val="Questions"/>
      </w:pPr>
      <w:r>
        <w:t xml:space="preserve">1. FOOD POURSG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SBTEOYAARCDRH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RTIONEP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SPLIDI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ISNAMITV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EAMRNILS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ILPID LESLBUO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WRETA BULELSO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SEARLOCI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BEIRF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SNIUTTRNE 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Food groups    </w:t>
      </w:r>
      <w:r>
        <w:t xml:space="preserve">   Carbohydrates    </w:t>
      </w:r>
      <w:r>
        <w:t xml:space="preserve">   protein    </w:t>
      </w:r>
      <w:r>
        <w:t xml:space="preserve">   lipids    </w:t>
      </w:r>
      <w:r>
        <w:t xml:space="preserve">   vitamins    </w:t>
      </w:r>
      <w:r>
        <w:t xml:space="preserve">   water    </w:t>
      </w:r>
      <w:r>
        <w:t xml:space="preserve">   minerals    </w:t>
      </w:r>
      <w:r>
        <w:t xml:space="preserve">   lipid soluble    </w:t>
      </w:r>
      <w:r>
        <w:t xml:space="preserve">   water soluble    </w:t>
      </w:r>
      <w:r>
        <w:t xml:space="preserve">   Calories    </w:t>
      </w:r>
      <w:r>
        <w:t xml:space="preserve">   Fiber    </w:t>
      </w:r>
      <w:r>
        <w:t xml:space="preserve">   Nutrients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Scramble</dc:title>
  <dcterms:created xsi:type="dcterms:W3CDTF">2021-10-11T13:34:39Z</dcterms:created>
  <dcterms:modified xsi:type="dcterms:W3CDTF">2021-10-11T13:34:39Z</dcterms:modified>
</cp:coreProperties>
</file>