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Scramble </w:t>
      </w:r>
    </w:p>
    <w:p>
      <w:pPr>
        <w:pStyle w:val="Questions"/>
      </w:pPr>
      <w:r>
        <w:t xml:space="preserve">1. GURSA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GBVALSEETE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UTSIRF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NTOIRPES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EYGNRE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TTOUIRNNI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IMNSTVAI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RCSXEEIE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RSAGIN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RREHSACDYBOAT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AVEICT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TEHYHAL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LIOCREA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ANCEL IGAENT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Scramble </dc:title>
  <dcterms:created xsi:type="dcterms:W3CDTF">2021-10-11T13:34:51Z</dcterms:created>
  <dcterms:modified xsi:type="dcterms:W3CDTF">2021-10-11T13:34:51Z</dcterms:modified>
</cp:coreProperties>
</file>