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 Scramble #1</w:t>
      </w:r>
    </w:p>
    <w:p>
      <w:pPr>
        <w:pStyle w:val="Questions"/>
      </w:pPr>
      <w:r>
        <w:t xml:space="preserve">1. SATF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RETAW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UIFSRT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OPTRNEI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ABDEOTCRAYRH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UMSIDO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ELAVTBSGEE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RUSGA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ENOEPLCY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IYADR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Scramble #1</dc:title>
  <dcterms:created xsi:type="dcterms:W3CDTF">2021-10-11T13:35:15Z</dcterms:created>
  <dcterms:modified xsi:type="dcterms:W3CDTF">2021-10-11T13:35:15Z</dcterms:modified>
</cp:coreProperties>
</file>