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Word Scramble</w:t>
      </w:r>
    </w:p>
    <w:p>
      <w:pPr>
        <w:pStyle w:val="Questions"/>
      </w:pPr>
      <w:r>
        <w:t xml:space="preserve">1. POENTIR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IMVAINT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RIFTU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AVELGTEBE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GINRA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RYDAI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EIRCESXE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ETHLAH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ETAWR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IETD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Word Scramble</dc:title>
  <dcterms:created xsi:type="dcterms:W3CDTF">2021-10-11T13:35:00Z</dcterms:created>
  <dcterms:modified xsi:type="dcterms:W3CDTF">2021-10-11T13:35:00Z</dcterms:modified>
</cp:coreProperties>
</file>