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carrot    </w:t>
      </w:r>
      <w:r>
        <w:t xml:space="preserve">   orange    </w:t>
      </w:r>
      <w:r>
        <w:t xml:space="preserve">   bread    </w:t>
      </w:r>
      <w:r>
        <w:t xml:space="preserve">   peanut butter    </w:t>
      </w:r>
      <w:r>
        <w:t xml:space="preserve">   pasta    </w:t>
      </w:r>
      <w:r>
        <w:t xml:space="preserve">   apple    </w:t>
      </w:r>
      <w:r>
        <w:t xml:space="preserve">   celery    </w:t>
      </w:r>
      <w:r>
        <w:t xml:space="preserve">   soy milk    </w:t>
      </w:r>
      <w:r>
        <w:t xml:space="preserve">   chicken    </w:t>
      </w:r>
      <w:r>
        <w:t xml:space="preserve">   beans    </w:t>
      </w:r>
      <w:r>
        <w:t xml:space="preserve">   serving size    </w:t>
      </w:r>
      <w:r>
        <w:t xml:space="preserve">   grains    </w:t>
      </w:r>
      <w:r>
        <w:t xml:space="preserve">   water    </w:t>
      </w:r>
      <w:r>
        <w:t xml:space="preserve">   protein    </w:t>
      </w:r>
      <w:r>
        <w:t xml:space="preserve">   alternatives    </w:t>
      </w:r>
      <w:r>
        <w:t xml:space="preserve">   dairy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Search</dc:title>
  <dcterms:created xsi:type="dcterms:W3CDTF">2021-10-11T13:34:22Z</dcterms:created>
  <dcterms:modified xsi:type="dcterms:W3CDTF">2021-10-11T13:34:22Z</dcterms:modified>
</cp:coreProperties>
</file>