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Calories    </w:t>
      </w:r>
      <w:r>
        <w:t xml:space="preserve">   Carbohydrates    </w:t>
      </w:r>
      <w:r>
        <w:t xml:space="preserve">   DietaryFats    </w:t>
      </w:r>
      <w:r>
        <w:t xml:space="preserve">   Energy    </w:t>
      </w:r>
      <w:r>
        <w:t xml:space="preserve">   Heart    </w:t>
      </w:r>
      <w:r>
        <w:t xml:space="preserve">   HydrogenatedFats    </w:t>
      </w:r>
      <w:r>
        <w:t xml:space="preserve">   Minerals    </w:t>
      </w:r>
      <w:r>
        <w:t xml:space="preserve">   MonounsaturatedFats    </w:t>
      </w:r>
      <w:r>
        <w:t xml:space="preserve">   Nutrients    </w:t>
      </w:r>
      <w:r>
        <w:t xml:space="preserve">   PolyunsaturatedFats    </w:t>
      </w:r>
      <w:r>
        <w:t xml:space="preserve">   Protein    </w:t>
      </w:r>
      <w:r>
        <w:t xml:space="preserve">   SaturatedFats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Serch</dc:title>
  <dcterms:created xsi:type="dcterms:W3CDTF">2021-10-11T13:33:46Z</dcterms:created>
  <dcterms:modified xsi:type="dcterms:W3CDTF">2021-10-11T13:33:46Z</dcterms:modified>
</cp:coreProperties>
</file>