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carbohydrate that is usually sweet e.g.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clear liquid that helps to keep us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nutrient that is necessary for growth, healthy skin and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nutrient that helps the body absorb calcium.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nutrient that is found in citrus fruits.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food required in very small amounts in the human diet.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Proteins from plant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food required in large amounts in the human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carbohydrate that takes longer to digest e.g. Pasta.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nutrient that allows the body to grow and repair of tissue.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eats no animal products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water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building blocks of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________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for strong bones and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need this mineral the most. It is found in red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Strawberries, Kiwi fruit and mangoes are examples of the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fat that is from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from animal products.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2021-10-11T13:32:23Z</dcterms:created>
  <dcterms:modified xsi:type="dcterms:W3CDTF">2021-10-11T13:32:23Z</dcterms:modified>
</cp:coreProperties>
</file>