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</w:t>
      </w:r>
    </w:p>
    <w:p>
      <w:pPr>
        <w:pStyle w:val="Questions"/>
      </w:pPr>
      <w:r>
        <w:t xml:space="preserve">1. NNITUOIRT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CLIECA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LSTA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RGSAU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YIARD FERE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OCLSTAE NROLETTINA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GRASU NTMREELSEPAC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FEVI LUPS A AYD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RUITF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ETSEBLVEAG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TSDAEARTU TFAS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OORPNTI TORNCOL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IBFRE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EHTYHLA ETALP DMEOL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15. ATELHHY FOOD MRIPDYA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16. ESARLCE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ALNE TASEM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TRLCEUU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GRNAIS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IGDNAER LELBSA </w:t>
      </w:r>
      <w:r>
        <w:rPr>
          <w:u w:val="single"/>
        </w:rPr>
        <w:t xml:space="preserve">____________________________________</w:t>
      </w:r>
    </w:p>
    <w:p>
      <w:pPr>
        <w:pStyle w:val="WordBankLarge"/>
      </w:pPr>
      <w:r>
        <w:t xml:space="preserve">   Nutrition    </w:t>
      </w:r>
      <w:r>
        <w:t xml:space="preserve">   celiac    </w:t>
      </w:r>
      <w:r>
        <w:t xml:space="preserve">   salt    </w:t>
      </w:r>
      <w:r>
        <w:t xml:space="preserve">   sugar    </w:t>
      </w:r>
      <w:r>
        <w:t xml:space="preserve">   dairy free    </w:t>
      </w:r>
      <w:r>
        <w:t xml:space="preserve">   lactose intolerant    </w:t>
      </w:r>
      <w:r>
        <w:t xml:space="preserve">   sugar replacements    </w:t>
      </w:r>
      <w:r>
        <w:t xml:space="preserve">   five plus a day    </w:t>
      </w:r>
      <w:r>
        <w:t xml:space="preserve">   fruit    </w:t>
      </w:r>
      <w:r>
        <w:t xml:space="preserve">   vegetables    </w:t>
      </w:r>
      <w:r>
        <w:t xml:space="preserve">   saturated fats    </w:t>
      </w:r>
      <w:r>
        <w:t xml:space="preserve">   portion control    </w:t>
      </w:r>
      <w:r>
        <w:t xml:space="preserve">   fibre    </w:t>
      </w:r>
      <w:r>
        <w:t xml:space="preserve">   healthy plate model    </w:t>
      </w:r>
      <w:r>
        <w:t xml:space="preserve">   healthy food pyramid    </w:t>
      </w:r>
      <w:r>
        <w:t xml:space="preserve">   cereals    </w:t>
      </w:r>
      <w:r>
        <w:t xml:space="preserve">   lean meats    </w:t>
      </w:r>
      <w:r>
        <w:t xml:space="preserve">   culture    </w:t>
      </w:r>
      <w:r>
        <w:t xml:space="preserve">   grains    </w:t>
      </w:r>
      <w:r>
        <w:t xml:space="preserve">   reading labels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2021-10-11T13:32:52Z</dcterms:created>
  <dcterms:modified xsi:type="dcterms:W3CDTF">2021-10-11T13:32:52Z</dcterms:modified>
</cp:coreProperties>
</file>