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and Development</w:t>
      </w:r>
    </w:p>
    <w:p>
      <w:pPr>
        <w:pStyle w:val="Questions"/>
      </w:pPr>
      <w:r>
        <w:t xml:space="preserve">1. FTUSE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MTVIINA LPITMEUPTENNAOS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IPURNGG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APLCEASMIREP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SETTAGLINAO TEDSEIBA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HAHLET NAD ELLNESSW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RNNTITIUO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IOAERNAX VNASREO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OEETRNPNHYIS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FCOIL CAID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RSMEALNI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ABUIMIL NSORVEA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Development</dc:title>
  <dcterms:created xsi:type="dcterms:W3CDTF">2021-10-11T13:33:57Z</dcterms:created>
  <dcterms:modified xsi:type="dcterms:W3CDTF">2021-10-11T13:33:57Z</dcterms:modified>
</cp:coreProperties>
</file>