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and Dietary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Nutritional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come as simple like sugar or complex like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for rebuilding cells and making new ones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essential ones of these cannot be made by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Indigestible component of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fat that is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 called "glycans"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Loss of appetite for food: 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 that lowers the level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of being overweight or grossly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Only needed in small amounts but vital for proper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Sucrose, Lactose, Maltose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Simple sugars consist of one sugar unit. Ex: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 in butter;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Backbone of many types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where the insulin in the body is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fuels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Fat-like substance that is found in every cell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known as water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of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nutritional status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Stored form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Nourishing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Source of stored energy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Humans need five of these in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Eating disorder that involves forceful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Needed in small amounts to keep growth and metabolism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Unhealthy diets that promise quick weight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Dietary Disorders</dc:title>
  <dcterms:created xsi:type="dcterms:W3CDTF">2021-10-11T13:33:45Z</dcterms:created>
  <dcterms:modified xsi:type="dcterms:W3CDTF">2021-10-11T13:33:45Z</dcterms:modified>
</cp:coreProperties>
</file>