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Eating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CHOLESTEROL    </w:t>
      </w:r>
      <w:r>
        <w:t xml:space="preserve">   VITAMIN D    </w:t>
      </w:r>
      <w:r>
        <w:t xml:space="preserve">   LEAN PROTEIN    </w:t>
      </w:r>
      <w:r>
        <w:t xml:space="preserve">   GOOD FATS    </w:t>
      </w:r>
      <w:r>
        <w:t xml:space="preserve">   WHOLE GRAIN    </w:t>
      </w:r>
      <w:r>
        <w:t xml:space="preserve">   STARCHES    </w:t>
      </w:r>
      <w:r>
        <w:t xml:space="preserve">   FITNESS    </w:t>
      </w:r>
      <w:r>
        <w:t xml:space="preserve">   EXERCISE    </w:t>
      </w:r>
      <w:r>
        <w:t xml:space="preserve">   WATER    </w:t>
      </w:r>
      <w:r>
        <w:t xml:space="preserve">   HEALTHY LIVING    </w:t>
      </w:r>
      <w:r>
        <w:t xml:space="preserve">   VEGETABLES    </w:t>
      </w:r>
      <w:r>
        <w:t xml:space="preserve">   FRUITS    </w:t>
      </w:r>
      <w:r>
        <w:t xml:space="preserve">   BALANCE DIET    </w:t>
      </w:r>
      <w:r>
        <w:t xml:space="preserve">   HEART DISEASE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Eating Healthy</dc:title>
  <dcterms:created xsi:type="dcterms:W3CDTF">2021-10-11T13:34:13Z</dcterms:created>
  <dcterms:modified xsi:type="dcterms:W3CDTF">2021-10-11T13:34:13Z</dcterms:modified>
</cp:coreProperties>
</file>