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Exercise</w:t>
      </w:r>
    </w:p>
    <w:p>
      <w:pPr>
        <w:pStyle w:val="Questions"/>
      </w:pPr>
      <w:r>
        <w:t xml:space="preserve">1. TPYE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INETTNSIY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BLYEFXIITIL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SMUELC DRENENCAU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NIOPTER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CENYFURQE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DRNIEN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KARFBSTEA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LATEEVESGB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ITRSEGN RTHAE REAT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LHCUN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ERNGEY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SARING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DYBO TPOIIOMSONC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UMSLEC TSHEGNTR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AYDRI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IAEBORC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MXMAUMI RAEHT ERTA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ATELNM HTHAEL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YMPATEL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YTPME ICROLAE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OAIBENRAC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OEACRIL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TIRFU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Exercise</dc:title>
  <dcterms:created xsi:type="dcterms:W3CDTF">2021-10-11T13:34:41Z</dcterms:created>
  <dcterms:modified xsi:type="dcterms:W3CDTF">2021-10-11T13:34:41Z</dcterms:modified>
</cp:coreProperties>
</file>