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Nutrition and Feeding of Sheep Crossword Introduction to Livestock &amp; Companion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Sheep do best on quality __________ and hay.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mineral deficiency that may be experienced by range sheep is a __________ deficiency.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 is considered one of four sources of protein for sheep.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Corn, oats, wheat, etc. may be added to the feed ration during times of __________, overgrazing, or snow-covered pastures.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Sheep obtain water not only from obvious sources, but also from feed, __________, and snow.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feeding on luchs, green pasture, sheep may go for __________ without drinking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average sheep needs one __________ of water per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Sheep need high levels of __________ because they produce wood, which is made up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Sheep, like other animals, require __________ basic nutrients.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Nearly 100% of a sheep’s diet is made up of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Sheep have a __________ digestive system that allows for the use of pasture and hay.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Success in the sheep enterprise can be measured by the percentage of lambs raised and the __________ of lamb marketed.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Energy, which comes from __________ and fats is provided chiefly by pasture, hay, and silage.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 is an example of a macromineral that sheep require.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  __________ concentrate is often used with lambs being raised for show.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Sheep may also be given _______________ with protein, minerals, and vitamins as part of their diet.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 drinking water is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terms of feeding, goats tend to thrive in more __________ terrains than sheep.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 is an example of a micromineral that sheep require.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Sheep are not fed __________ except just before and immediately following lambing.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All of the fat-soluble __________ A, D, E, and K are required by sheep.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and Feeding of Sheep Crossword Introduction to Livestock &amp; Companion Animals</dc:title>
  <dcterms:created xsi:type="dcterms:W3CDTF">2021-10-11T13:33:18Z</dcterms:created>
  <dcterms:modified xsi:type="dcterms:W3CDTF">2021-10-11T13:33:18Z</dcterms:modified>
</cp:coreProperties>
</file>