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mouthwash    </w:t>
      </w:r>
      <w:r>
        <w:t xml:space="preserve">   toothpaste    </w:t>
      </w:r>
      <w:r>
        <w:t xml:space="preserve">   toothbrush    </w:t>
      </w:r>
      <w:r>
        <w:t xml:space="preserve">   cavity    </w:t>
      </w:r>
      <w:r>
        <w:t xml:space="preserve">   plaque    </w:t>
      </w:r>
      <w:r>
        <w:t xml:space="preserve">   teeth    </w:t>
      </w:r>
      <w:r>
        <w:t xml:space="preserve">   floss    </w:t>
      </w:r>
      <w:r>
        <w:t xml:space="preserve">   bully    </w:t>
      </w:r>
      <w:r>
        <w:t xml:space="preserve">   friend    </w:t>
      </w:r>
      <w:r>
        <w:t xml:space="preserve">   compliment    </w:t>
      </w:r>
      <w:r>
        <w:t xml:space="preserve">   germs    </w:t>
      </w:r>
      <w:r>
        <w:t xml:space="preserve">   salt    </w:t>
      </w:r>
      <w:r>
        <w:t xml:space="preserve">   fat    </w:t>
      </w:r>
      <w:r>
        <w:t xml:space="preserve">   sugar    </w:t>
      </w:r>
      <w:r>
        <w:t xml:space="preserve">   protein    </w:t>
      </w:r>
      <w:r>
        <w:t xml:space="preserve">   dairy    </w:t>
      </w:r>
      <w:r>
        <w:t xml:space="preserve">   grains    </w:t>
      </w:r>
      <w:r>
        <w:t xml:space="preserve">   vegetables    </w:t>
      </w:r>
      <w:r>
        <w:t xml:space="preserve">   fruits    </w:t>
      </w:r>
      <w:r>
        <w:t xml:space="preserve">   moderation    </w:t>
      </w:r>
      <w:r>
        <w:t xml:space="preserve">   fitness    </w:t>
      </w:r>
      <w:r>
        <w:t xml:space="preserve">   exercise    </w:t>
      </w:r>
      <w:r>
        <w:t xml:space="preserve">   health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Health</dc:title>
  <dcterms:created xsi:type="dcterms:W3CDTF">2021-10-11T13:33:30Z</dcterms:created>
  <dcterms:modified xsi:type="dcterms:W3CDTF">2021-10-11T13:33:30Z</dcterms:modified>
</cp:coreProperties>
</file>