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for healthy new cells and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which will affect an individuals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microbiological food hazard transmitted by undercooked eggs, poultry, dairy products and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a slow energy release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 of an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possible cause of 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life style disease associated with an unhealthy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maintains fluid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mineral found in read meat, green leafy vegetables and fortified cereals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problem associated with fibre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factor that influences the number of nutrients a person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deficiency in this mineral could cause osteoporosis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suffering from a lack of proper nutrition caused by not having enough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barrier to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fills you up and aids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a quick energy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childs eating pattern is influenced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measure the energy we gain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additive that helps mix ingredients together that would normally 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eats fish but not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seven essential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builds and repairs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Food Standards Agency recommends we should eat al least how many portions of fruit and vegetable daily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Health</dc:title>
  <dcterms:created xsi:type="dcterms:W3CDTF">2021-10-11T13:33:49Z</dcterms:created>
  <dcterms:modified xsi:type="dcterms:W3CDTF">2021-10-11T13:33:49Z</dcterms:modified>
</cp:coreProperties>
</file>