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and Hydration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affect someone's idea of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are at risk for developing osteoporosis because of decreased levels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Adequate hydration can help alleviate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should be _____Fowler's position while eating and for 30 mins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has been linked to increasing breast cancer risk.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fit properly and be in good condition to be used effectively/painlessly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used in excess, this vitamin can lead to Calcium deposits in kidneys and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effective than swabs at cleaning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used in excess, this vitamin can lead to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Possible sign of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of this nutrient and you're risking cardiac arrest</w:t>
            </w:r>
          </w:p>
        </w:tc>
      </w:tr>
    </w:tbl>
    <w:p>
      <w:pPr>
        <w:pStyle w:val="WordBankMedium"/>
      </w:pPr>
      <w:r>
        <w:t xml:space="preserve">   Anorexia    </w:t>
      </w:r>
      <w:r>
        <w:t xml:space="preserve">   Dysphagia    </w:t>
      </w:r>
      <w:r>
        <w:t xml:space="preserve">   Vitamin K    </w:t>
      </w:r>
      <w:r>
        <w:t xml:space="preserve">   VitaminD    </w:t>
      </w:r>
      <w:r>
        <w:t xml:space="preserve">   Potassium    </w:t>
      </w:r>
      <w:r>
        <w:t xml:space="preserve">   Alcohol    </w:t>
      </w:r>
      <w:r>
        <w:t xml:space="preserve">   Toothbrush    </w:t>
      </w:r>
      <w:r>
        <w:t xml:space="preserve">   Dentures    </w:t>
      </w:r>
      <w:r>
        <w:t xml:space="preserve">   Culture    </w:t>
      </w:r>
      <w:r>
        <w:t xml:space="preserve">   Constipation    </w:t>
      </w:r>
      <w:r>
        <w:t xml:space="preserve">   High    </w:t>
      </w:r>
      <w:r>
        <w:t xml:space="preserve">   Confusion    </w:t>
      </w:r>
      <w:r>
        <w:t xml:space="preserve">   Estrogen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Hydration</dc:title>
  <dcterms:created xsi:type="dcterms:W3CDTF">2021-10-11T13:34:20Z</dcterms:created>
  <dcterms:modified xsi:type="dcterms:W3CDTF">2021-10-11T13:34:20Z</dcterms:modified>
</cp:coreProperties>
</file>