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Nutrition and Hydration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drinking enough can increase the likelihood of this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enough fluid can lead to an unpleasant blockage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wobbles but can be helpful to increase 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consenus of how many litres per day a healthy adult should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oily fish that has a high vitamin D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may not understand this sign of dehydration!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Smokers need an extra amount of this vitamin than non smokers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older people can worry that they need to visit here more if they drink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drink that may be added to a christmas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 known Christmas food high in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sunshine vitamin can be lower in residents in care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be added to soups to increase the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source of vitamin D and Calcium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Nutrition and Hydration Crossword</dc:title>
  <dcterms:created xsi:type="dcterms:W3CDTF">2021-10-10T23:43:43Z</dcterms:created>
  <dcterms:modified xsi:type="dcterms:W3CDTF">2021-10-10T23:43:43Z</dcterms:modified>
</cp:coreProperties>
</file>