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Hydration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Brain    </w:t>
      </w:r>
      <w:r>
        <w:t xml:space="preserve">   Cucumber    </w:t>
      </w:r>
      <w:r>
        <w:t xml:space="preserve">   French Fries    </w:t>
      </w:r>
      <w:r>
        <w:t xml:space="preserve">   Ginger    </w:t>
      </w:r>
      <w:r>
        <w:t xml:space="preserve">   Healthy Body and Mind    </w:t>
      </w:r>
      <w:r>
        <w:t xml:space="preserve">   Heart    </w:t>
      </w:r>
      <w:r>
        <w:t xml:space="preserve">   Honey    </w:t>
      </w:r>
      <w:r>
        <w:t xml:space="preserve">   Ice Cream    </w:t>
      </w:r>
      <w:r>
        <w:t xml:space="preserve">   Kidney Bean    </w:t>
      </w:r>
      <w:r>
        <w:t xml:space="preserve">   Mango    </w:t>
      </w:r>
      <w:r>
        <w:t xml:space="preserve">   Minerals    </w:t>
      </w:r>
      <w:r>
        <w:t xml:space="preserve">   Oats    </w:t>
      </w:r>
      <w:r>
        <w:t xml:space="preserve">   Olive Oil    </w:t>
      </w:r>
      <w:r>
        <w:t xml:space="preserve">   Peanut    </w:t>
      </w:r>
      <w:r>
        <w:t xml:space="preserve">   Sea Salt    </w:t>
      </w:r>
      <w:r>
        <w:t xml:space="preserve">   Spinach    </w:t>
      </w:r>
      <w:r>
        <w:t xml:space="preserve">   Steak    </w:t>
      </w:r>
      <w:r>
        <w:t xml:space="preserve">   Vegenaise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Hydration Week</dc:title>
  <dcterms:created xsi:type="dcterms:W3CDTF">2021-10-11T13:34:48Z</dcterms:created>
  <dcterms:modified xsi:type="dcterms:W3CDTF">2021-10-11T13:34:48Z</dcterms:modified>
</cp:coreProperties>
</file>