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Meal Prepartion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source where we can check if clients have allergies?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sensitivity to a food substance that causes the body to have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noticeable reaction to food that causes indigestion?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Scratch? is the what do see if someone has allergies?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food that children are most allergic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Milk,yogurt  belong to what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Milk, breads, fish are found in what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strength of a reaction to an allergy?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too high or low low blood sugars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protein that can boiled or fried?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Meal Prepartion</dc:title>
  <dcterms:created xsi:type="dcterms:W3CDTF">2021-10-11T13:33:25Z</dcterms:created>
  <dcterms:modified xsi:type="dcterms:W3CDTF">2021-10-11T13:33:25Z</dcterms:modified>
</cp:coreProperties>
</file>