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component of body metabolism that helps control body temperature (i.e. H2O)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addtion of an amine group, NH2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removal of an amine group, NH2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an amine group, NH2 from one molecule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chain of molecules made up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breakdown of food and its transformation into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releases energy and is a catastrophic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Secreted by pancreatic beta cells and affects glucose, protein, and fat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or organ specialized to detect a stimulus such as a taste cell or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ingested chemical we use to repair, grow, or keep maintenance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requires energy and builds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Metabolism</dc:title>
  <dcterms:created xsi:type="dcterms:W3CDTF">2021-10-11T13:34:32Z</dcterms:created>
  <dcterms:modified xsi:type="dcterms:W3CDTF">2021-10-11T13:34:32Z</dcterms:modified>
</cp:coreProperties>
</file>