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Nutrition and Metabolism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_________ is the buid up of cholesterol in the blood.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Atoms joined together by forces of attraction are called _____________.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___________ is formed from the union of one glycerol and 3 fatty acids.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_________ reaction is when energy is released.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__________ reaction is when energy is required.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Polar Covalent Bonds still share electrons, but they share them ___________.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_______ are commonly known as fats and oils.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__________ is the chemical formula of monosaccharides.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_______ is measured in calories or joules.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Sum of all chemical reactions that occur within the cells.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_____ are the transfer of electrons.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__________ Bonds share electrons equally.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polysaccharide that our bodies can't digest is 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All disaccharides are formed by a chemical process called ____________.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Excess ________ are converted to and stored as fat.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_______ occurs when the bonds holding a protein molecule together are disrupted, causing a temporary change in shape.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__________ fats usually come from animal fats.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_______ is the energy in covalent and ionic bonds.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compounds that contain carbon 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complete protein contains all _____ of the amino acids.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Compounds that do not contain the element carbon.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Nutrition and Metabolism</dc:title>
  <dcterms:created xsi:type="dcterms:W3CDTF">2021-10-11T13:33:33Z</dcterms:created>
  <dcterms:modified xsi:type="dcterms:W3CDTF">2021-10-11T13:33:33Z</dcterms:modified>
</cp:coreProperties>
</file>