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units of matter composed of one or more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between a hydrogen proton and the negative end of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the blood vessels characterized by the accumulation of cholesterol and other fats along the inside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with a charge of negative elecricity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particle of matter composed of: neutrons, protons,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reactions in which simple chemical substances are combined to form complex chemical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atoms are joined together by forces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that involves rearrangement of molecular or ionic structure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when two or more elements are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chemicals that speed up the rate of a chemical reaction, without altering the products formed by the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substance that cannot be broken down into simpler substances (118)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that have positive and negative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bonds holding a protein molecule together are disrupted causing a temporary change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reactions in which complex chemical structures are broken down into simpler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when electrons are shared between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in which the electrons are shared equally between the nucleii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bonds holding a protein molecule together are disrupted causing a permanent change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when electrons are transferred between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all chemical reactions that occur within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structural and functional unit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2021-10-11T13:33:38Z</dcterms:created>
  <dcterms:modified xsi:type="dcterms:W3CDTF">2021-10-11T13:33:38Z</dcterms:modified>
</cp:coreProperties>
</file>