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blocks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Biochemical reactions that break down molecules in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that carries oxygen in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all chemical reactions that occur within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carbohydrate made up of one sugar unit (ex. glucose, fructose, galatose)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Pure substance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blocks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Compounds that do not contain the element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healthiest type of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the union of many monosacchrides (ex. starch, cellulose, glycogen, chitin)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the combination of 2 monosacchrides (ex. sucrose, lactose, maltose)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Units of matter composed of one or more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study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body's most important source of energy (blood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that speed up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reactions that synthesize molecules in metabolism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pain of burning in the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</dc:title>
  <dcterms:created xsi:type="dcterms:W3CDTF">2021-10-11T13:33:47Z</dcterms:created>
  <dcterms:modified xsi:type="dcterms:W3CDTF">2021-10-11T13:33:47Z</dcterms:modified>
</cp:coreProperties>
</file>