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and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sugar commonly found in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in covalent and ionic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much of this can lead to heart disease, cancer, or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bond that refers to the sharing of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acronym for the building blocks of most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Compounds that do not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all chemical reactions that occur within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tendency of an atom to attract electrons towards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two glucose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from the union of one glycerol and three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Starch, glycogen, cellulose, chitin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are often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catalyst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is a ____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bond that refers to the transfer of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Commonly called fats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organic chemistry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Metabolism</dc:title>
  <dcterms:created xsi:type="dcterms:W3CDTF">2021-10-11T13:34:03Z</dcterms:created>
  <dcterms:modified xsi:type="dcterms:W3CDTF">2021-10-11T13:34:03Z</dcterms:modified>
</cp:coreProperties>
</file>