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and Physical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HPE ROCKS    </w:t>
      </w:r>
      <w:r>
        <w:t xml:space="preserve">   Anorexia Bulimia    </w:t>
      </w:r>
      <w:r>
        <w:t xml:space="preserve">   Binge Eating    </w:t>
      </w:r>
      <w:r>
        <w:t xml:space="preserve">   Body Composition    </w:t>
      </w:r>
      <w:r>
        <w:t xml:space="preserve">   Body Dysmorphia    </w:t>
      </w:r>
      <w:r>
        <w:t xml:space="preserve">   Caloric Expenditure    </w:t>
      </w:r>
      <w:r>
        <w:t xml:space="preserve">   Caloric intake    </w:t>
      </w:r>
      <w:r>
        <w:t xml:space="preserve">   Calorie    </w:t>
      </w:r>
      <w:r>
        <w:t xml:space="preserve">   Carbohydrates    </w:t>
      </w:r>
      <w:r>
        <w:t xml:space="preserve">   Dehydration    </w:t>
      </w:r>
      <w:r>
        <w:t xml:space="preserve">   Diet    </w:t>
      </w:r>
      <w:r>
        <w:t xml:space="preserve">   Enriched foods    </w:t>
      </w:r>
      <w:r>
        <w:t xml:space="preserve">   Folic acid    </w:t>
      </w:r>
      <w:r>
        <w:t xml:space="preserve">   Fortified foods    </w:t>
      </w:r>
      <w:r>
        <w:t xml:space="preserve">   Hydrogenated oils    </w:t>
      </w:r>
      <w:r>
        <w:t xml:space="preserve">   Minerals    </w:t>
      </w:r>
      <w:r>
        <w:t xml:space="preserve">   MyPlate    </w:t>
      </w:r>
      <w:r>
        <w:t xml:space="preserve">   Nutrients    </w:t>
      </w:r>
      <w:r>
        <w:t xml:space="preserve">   Nutrition    </w:t>
      </w:r>
      <w:r>
        <w:t xml:space="preserve">   Nutrition Food Facts    </w:t>
      </w:r>
      <w:r>
        <w:t xml:space="preserve">   Obesity    </w:t>
      </w:r>
      <w:r>
        <w:t xml:space="preserve">   Portion size    </w:t>
      </w:r>
      <w:r>
        <w:t xml:space="preserve">   Saturated Fat    </w:t>
      </w:r>
      <w:r>
        <w:t xml:space="preserve">   Serving size    </w:t>
      </w:r>
      <w:r>
        <w:t xml:space="preserve">   Trans Fat    </w:t>
      </w:r>
      <w:r>
        <w:t xml:space="preserve">   USDA Dietary Guidelines    </w:t>
      </w:r>
      <w:r>
        <w:t xml:space="preserve">   Vegetarian    </w:t>
      </w:r>
      <w:r>
        <w:t xml:space="preserve">   Vitamins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and Physical Activity</dc:title>
  <dcterms:created xsi:type="dcterms:W3CDTF">2021-10-11T13:34:39Z</dcterms:created>
  <dcterms:modified xsi:type="dcterms:W3CDTF">2021-10-11T13:34:39Z</dcterms:modified>
</cp:coreProperties>
</file>