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waxy lipidlike substance that circulates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indigestible complex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units of heat that measure the energy used by the body and the energy that foods supply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Nutrients that help build and maintain body cells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fatty substance that does not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the body takes in and uses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substances in food that your body needs to grow, to repair itself, and to supply you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compounds that help regulate many vital body processes, including the digestion, absorption, and metabolism of other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complex carbohydrates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one or more of the essential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 adequate amounts of all nine essential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physical drive that protects your from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starches and sugars present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desire, rather than a need, 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Physical Activity</dc:title>
  <dcterms:created xsi:type="dcterms:W3CDTF">2021-10-11T13:34:02Z</dcterms:created>
  <dcterms:modified xsi:type="dcterms:W3CDTF">2021-10-11T13:34:02Z</dcterms:modified>
</cp:coreProperties>
</file>