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Baked    </w:t>
      </w:r>
      <w:r>
        <w:t xml:space="preserve">   Diabetes    </w:t>
      </w:r>
      <w:r>
        <w:t xml:space="preserve">   Exercise    </w:t>
      </w:r>
      <w:r>
        <w:t xml:space="preserve">   Fruits    </w:t>
      </w:r>
      <w:r>
        <w:t xml:space="preserve">   Grilled    </w:t>
      </w:r>
      <w:r>
        <w:t xml:space="preserve">   Have Fun    </w:t>
      </w:r>
      <w:r>
        <w:t xml:space="preserve">   Heart Disease    </w:t>
      </w:r>
      <w:r>
        <w:t xml:space="preserve">   Low fat    </w:t>
      </w:r>
      <w:r>
        <w:t xml:space="preserve">   Milk    </w:t>
      </w:r>
      <w:r>
        <w:t xml:space="preserve">   Nutrition    </w:t>
      </w:r>
      <w:r>
        <w:t xml:space="preserve">   Obesity    </w:t>
      </w:r>
      <w:r>
        <w:t xml:space="preserve">   Portion size    </w:t>
      </w:r>
      <w:r>
        <w:t xml:space="preserve">   Protein    </w:t>
      </w:r>
      <w:r>
        <w:t xml:space="preserve">   Running    </w:t>
      </w:r>
      <w:r>
        <w:t xml:space="preserve">   Snacks    </w:t>
      </w:r>
      <w:r>
        <w:t xml:space="preserve">   Sports    </w:t>
      </w:r>
      <w:r>
        <w:t xml:space="preserve">   Vegetables    </w:t>
      </w:r>
      <w:r>
        <w:t xml:space="preserve">   Walking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Physical Activity</dc:title>
  <dcterms:created xsi:type="dcterms:W3CDTF">2021-10-11T13:34:14Z</dcterms:created>
  <dcterms:modified xsi:type="dcterms:W3CDTF">2021-10-11T13:34:14Z</dcterms:modified>
</cp:coreProperties>
</file>