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Supplements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Fat, carbohydrates and protein are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term means 'the process of providing or obtaining the food necessary for health and growth'?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powder is this type of ergogenic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Anabolic steroids are this type of ergogenic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Eggs are a good source of which macronutrient?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nutritional value of a product can be found on the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term defines 'the process of causing something to absorb water'?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various vitamins and minerals are each a type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labels show the nutritional value of a product per 100g and per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term defines 'a thing added to something else in order to complete or enhance it'?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term defines 'Foods, devices, dietary supplements or drugs used to improve physical performance'?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macronutrients provide the body with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how many food groups?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Avocado is a good source of which micronutrient?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Supplements Revision</dc:title>
  <dcterms:created xsi:type="dcterms:W3CDTF">2021-10-11T13:34:18Z</dcterms:created>
  <dcterms:modified xsi:type="dcterms:W3CDTF">2021-10-11T13:34:18Z</dcterms:modified>
</cp:coreProperties>
</file>