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 and Wellness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Wellness    </w:t>
      </w:r>
      <w:r>
        <w:t xml:space="preserve">   Nutrition    </w:t>
      </w:r>
      <w:r>
        <w:t xml:space="preserve">   Avocado    </w:t>
      </w:r>
      <w:r>
        <w:t xml:space="preserve">   Eggs    </w:t>
      </w:r>
      <w:r>
        <w:t xml:space="preserve">   Cholesterol    </w:t>
      </w:r>
      <w:r>
        <w:t xml:space="preserve">   LDL    </w:t>
      </w:r>
      <w:r>
        <w:t xml:space="preserve">   HDL    </w:t>
      </w:r>
      <w:r>
        <w:t xml:space="preserve">   Calcium    </w:t>
      </w:r>
      <w:r>
        <w:t xml:space="preserve">   Riboflavin    </w:t>
      </w:r>
      <w:r>
        <w:t xml:space="preserve">   Fat    </w:t>
      </w:r>
      <w:r>
        <w:t xml:space="preserve">   Water    </w:t>
      </w:r>
      <w:r>
        <w:t xml:space="preserve">   Minerals    </w:t>
      </w:r>
      <w:r>
        <w:t xml:space="preserve">   Vitamins    </w:t>
      </w:r>
      <w:r>
        <w:t xml:space="preserve">   Protein    </w:t>
      </w:r>
      <w:r>
        <w:t xml:space="preserve">   Carbohydrate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and Wellness</dc:title>
  <dcterms:created xsi:type="dcterms:W3CDTF">2021-10-11T13:34:08Z</dcterms:created>
  <dcterms:modified xsi:type="dcterms:W3CDTF">2021-10-11T13:34:08Z</dcterms:modified>
</cp:coreProperties>
</file>