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and food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 spicy or mild sauce made with tomatoes that is used as a dip for vegetables or tortilla chips.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Zucchini and yellow ___ are vegetables, whereas acorn, butternut and spaghetti ____ are  winter types of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breakfast cereal.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 that are used to give extra flavor to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Beef, chicken, fish, beans, and lentils are all sources of _____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 fruit for snacks and at lunch.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snack comes in different shapes and can either be soft or hard.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orange root vegetable is a popular snack and side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Parmesan, mozzarella, cheddar, are all types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from milk, this creamy food may be enjoyed as snack or at breakfast and goes well with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Green, leafy vegetables used in a salad, soap, and other dishes.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popular bird commonly served during Thanksgiving.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Fuzzy green fruit that is high in Vitamin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Tasty snack made by popping kernels of starchy vegetables.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food crossword</dc:title>
  <dcterms:created xsi:type="dcterms:W3CDTF">2021-10-11T13:34:18Z</dcterms:created>
  <dcterms:modified xsi:type="dcterms:W3CDTF">2021-10-11T13:34:18Z</dcterms:modified>
</cp:coreProperties>
</file>