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carbohydrate sweetener that is separated from its natural source for use as a food additive.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isolated, non-digestible carbohydrates that have beneficial effects in human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inorganic element needed in small amounts as a nutrient to perform various functions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lipoprotein that picks up cholesterol from around the body and transfers it to other lipoproteins for transport back to the liver for removal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vitamin, specifically vitamin A, D, E, or K, that dissolves in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protein that is missing or short in one or more of the indispensable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protein that contains all the indispensable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amino acids the body can make for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Health-enhancing non-nutrient compounds in plant foods that are active in the body at the cellular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that has had vitamins and minerals added back that were lost in the refining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secreted by the pancreas to regulate blood glucose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monosaccharide that circulates in the bloodstream and serves as the body's main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white, waxy lipid made by the body that is part of every cell. Cholesterol is also found in foods of animal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polysaccharide. Starch and fiber are complex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non-digestible carbohydrates and lignins that make up the tough, fibrous cell walls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six classes of nutrients that includes sugars, starches, and fibers. Carbohydrates are the body's main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building blocks of protein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reacts with free radicals (unstable single oxygen molecules) to protect other substances from harmful effects of the free radicals.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energy-yielding nutrient composed of carbon, hydrogen, oxygen, and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compounds that includes triglycerides (fats and oils), phospholipids (lecithin), and sterols (cholesterol).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food safety </dc:title>
  <dcterms:created xsi:type="dcterms:W3CDTF">2021-10-11T13:34:01Z</dcterms:created>
  <dcterms:modified xsi:type="dcterms:W3CDTF">2021-10-11T13:34:01Z</dcterms:modified>
</cp:coreProperties>
</file>