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 and 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carbohydrate    </w:t>
      </w:r>
      <w:r>
        <w:t xml:space="preserve">   calories    </w:t>
      </w:r>
      <w:r>
        <w:t xml:space="preserve">   energy    </w:t>
      </w:r>
      <w:r>
        <w:t xml:space="preserve">   nutrition    </w:t>
      </w:r>
      <w:r>
        <w:t xml:space="preserve">   water    </w:t>
      </w:r>
      <w:r>
        <w:t xml:space="preserve">   servings    </w:t>
      </w:r>
      <w:r>
        <w:t xml:space="preserve">   portions    </w:t>
      </w:r>
      <w:r>
        <w:t xml:space="preserve">   sugar    </w:t>
      </w:r>
      <w:r>
        <w:t xml:space="preserve">   sodium    </w:t>
      </w:r>
      <w:r>
        <w:t xml:space="preserve">   hydration    </w:t>
      </w:r>
      <w:r>
        <w:t xml:space="preserve">   healthy    </w:t>
      </w:r>
      <w:r>
        <w:t xml:space="preserve">   macronutrient    </w:t>
      </w:r>
      <w:r>
        <w:t xml:space="preserve">   mineral    </w:t>
      </w:r>
      <w:r>
        <w:t xml:space="preserve">   vitamin    </w:t>
      </w:r>
      <w:r>
        <w:t xml:space="preserve">   protein    </w:t>
      </w:r>
      <w:r>
        <w:t xml:space="preserve">   fat    </w:t>
      </w:r>
      <w:r>
        <w:t xml:space="preserve">   nutrient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and healthy eating</dc:title>
  <dcterms:created xsi:type="dcterms:W3CDTF">2021-10-11T13:33:28Z</dcterms:created>
  <dcterms:modified xsi:type="dcterms:W3CDTF">2021-10-11T13:33:28Z</dcterms:modified>
</cp:coreProperties>
</file>