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Byproducts of digestion and toxins found in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antioxidant is found in berries and fights inflammation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Vitamins and other nutrients that help protect cells from the damaging effects of free radicals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amount of energy in a food or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of the main determinants of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Found in oily fish, walnuts, and oysters only 2-3% of Americans get enough of this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"The deeper and richer the _____, the more phytochemicals, vitamins, and minerals present in the food."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other recommended way to buy fruits and veggies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Man-made fats that are used to improve shelf life; poisons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Plant-based fats that are liquid at room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Very powerful cancer fighting antioxidant found in broccoli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Interference of fuel storage and energy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These are only found in plant-based foods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Food is considered this when it is made with whole, unprocessed grain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Brain cells "grow" these; composed mainly of DHA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Key word that lets someone know there is trans fats in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least amount of servings you should have daily of veggies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"Four legged fats" that stimulate the liver to produce more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 smelly antioxidant; found in tomatoes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Brain's most prized and high quality building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Blood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type of food is derived from living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fat-storing hormone released from the pancreas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primary determinant of metabolic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Every chemical process of every single cell in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One of two recommended ways to buy fruits and veggies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number of servings you should have daily of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opposite of man-made or factory produced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2021-10-11T13:32:30Z</dcterms:created>
  <dcterms:modified xsi:type="dcterms:W3CDTF">2021-10-11T13:32:30Z</dcterms:modified>
</cp:coreProperties>
</file>