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Bingeing + purging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vitamin is fat soluble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disorder caused by an altered self-imaging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Compounds and proteins used by the body to build and repair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vitamin is water soluble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Organic and inorganic chemicals in food that supply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agency regulates food labeling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Nutrition guide published by the USDA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products that are not grown with chemicals</w:t>
            </w:r>
          </w:p>
        </w:tc>
      </w:tr>
    </w:tbl>
    <w:p>
      <w:pPr>
        <w:pStyle w:val="WordBankLarge"/>
      </w:pPr>
      <w:r>
        <w:t xml:space="preserve">   Amino acids     </w:t>
      </w:r>
      <w:r>
        <w:t xml:space="preserve">   Anorexia Nervosa     </w:t>
      </w:r>
      <w:r>
        <w:t xml:space="preserve">   Fats    </w:t>
      </w:r>
      <w:r>
        <w:t xml:space="preserve">   My plate    </w:t>
      </w:r>
      <w:r>
        <w:t xml:space="preserve">   Organic     </w:t>
      </w:r>
      <w:r>
        <w:t xml:space="preserve">   Nutrients    </w:t>
      </w:r>
      <w:r>
        <w:t xml:space="preserve">   Vitamin D    </w:t>
      </w:r>
      <w:r>
        <w:t xml:space="preserve">   Vitamin C    </w:t>
      </w:r>
      <w:r>
        <w:t xml:space="preserve">   Bulimia     </w:t>
      </w:r>
      <w:r>
        <w:t xml:space="preserve">   USDA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2021-10-11T13:32:32Z</dcterms:created>
  <dcterms:modified xsi:type="dcterms:W3CDTF">2021-10-11T13:32:32Z</dcterms:modified>
</cp:coreProperties>
</file>