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food plate    </w:t>
      </w:r>
      <w:r>
        <w:t xml:space="preserve">   nutrients    </w:t>
      </w:r>
      <w:r>
        <w:t xml:space="preserve">   dairy    </w:t>
      </w:r>
      <w:r>
        <w:t xml:space="preserve">   calcium    </w:t>
      </w:r>
      <w:r>
        <w:t xml:space="preserve">   glucose    </w:t>
      </w:r>
      <w:r>
        <w:t xml:space="preserve">   lipids    </w:t>
      </w:r>
      <w:r>
        <w:t xml:space="preserve">   diet    </w:t>
      </w:r>
      <w:r>
        <w:t xml:space="preserve">   carbohydrates    </w:t>
      </w:r>
      <w:r>
        <w:t xml:space="preserve">   vitamins    </w:t>
      </w:r>
      <w:r>
        <w:t xml:space="preserve">   protein    </w:t>
      </w:r>
      <w:r>
        <w:t xml:space="preserve">   nutrition    </w:t>
      </w:r>
      <w:r>
        <w:t xml:space="preserve">   mineral    </w:t>
      </w:r>
      <w:r>
        <w:t xml:space="preserve">   fiber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</dc:title>
  <dcterms:created xsi:type="dcterms:W3CDTF">2021-10-11T13:34:06Z</dcterms:created>
  <dcterms:modified xsi:type="dcterms:W3CDTF">2021-10-11T13:34:06Z</dcterms:modified>
</cp:coreProperties>
</file>