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in your body reacts badly to milk and dairy products if you have a dairy allergy?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intestine produces a special enzyme that helps digest lactose?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dairy allergies be 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enzyme that breaks down lactose?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being lactose intolerant or having dairy allergies which one is more threatening?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become lactose intolerant later in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and final type of lactose intolerance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type of lactose intolerance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lactose intolerance and dairy allergies relatable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main mineral you need that can be hard to get being lactose intolerant?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milk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out of the three lactose intolerant types is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project</dc:title>
  <dcterms:created xsi:type="dcterms:W3CDTF">2021-10-11T13:33:27Z</dcterms:created>
  <dcterms:modified xsi:type="dcterms:W3CDTF">2021-10-11T13:33:27Z</dcterms:modified>
</cp:coreProperties>
</file>