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organic compounds which are essential for normal growth and required in small quantities from a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essential part of all living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plant with leaves, seeds or flowers used for flavouring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long handle spoon with a cup shaped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implement with a broad flat blade used for mixing and spreading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measure the energy value of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that provides nourishment essential for the maintenance of life and for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aromatic or pungent vegetable substance used to flavour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large group of organic compounds includes sugars, starch and cellulose.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perforated bowl used to strain off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2021-10-11T13:32:37Z</dcterms:created>
  <dcterms:modified xsi:type="dcterms:W3CDTF">2021-10-11T13:32:37Z</dcterms:modified>
</cp:coreProperties>
</file>